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F939" w14:textId="3F730CAD" w:rsidR="0059587A" w:rsidRDefault="00000000">
      <w:pPr>
        <w:jc w:val="center"/>
      </w:pPr>
      <w:r>
        <w:rPr>
          <w:b/>
          <w:sz w:val="32"/>
        </w:rPr>
        <w:t xml:space="preserve">GlobalSkillConnect </w:t>
      </w:r>
      <w:r w:rsidR="00F51D71">
        <w:rPr>
          <w:b/>
          <w:sz w:val="32"/>
        </w:rPr>
        <w:t>(GSC)</w:t>
      </w:r>
      <w:r>
        <w:rPr>
          <w:b/>
          <w:sz w:val="32"/>
        </w:rPr>
        <w:t xml:space="preserve"> – International CV </w:t>
      </w:r>
    </w:p>
    <w:p w14:paraId="64A1FA36" w14:textId="77777777" w:rsidR="0059587A" w:rsidRDefault="0059587A"/>
    <w:p w14:paraId="3508E939" w14:textId="77777777" w:rsidR="0059587A" w:rsidRDefault="00000000">
      <w:r>
        <w:rPr>
          <w:b/>
          <w:sz w:val="24"/>
        </w:rPr>
        <w:t>1. Personal Information</w:t>
      </w:r>
    </w:p>
    <w:p w14:paraId="31E7EFFF" w14:textId="77777777" w:rsidR="0059587A" w:rsidRDefault="00000000">
      <w:r>
        <w:rPr>
          <w:sz w:val="20"/>
        </w:rPr>
        <w:t xml:space="preserve">Full Name: </w:t>
      </w:r>
      <w:r>
        <w:rPr>
          <w:sz w:val="20"/>
        </w:rPr>
        <w:br/>
        <w:t xml:space="preserve">Date of Birth: </w:t>
      </w:r>
      <w:r>
        <w:rPr>
          <w:sz w:val="20"/>
        </w:rPr>
        <w:br/>
        <w:t xml:space="preserve">Nationality: </w:t>
      </w:r>
      <w:r>
        <w:rPr>
          <w:sz w:val="20"/>
        </w:rPr>
        <w:br/>
        <w:t xml:space="preserve">Passport Number: </w:t>
      </w:r>
      <w:r>
        <w:rPr>
          <w:sz w:val="20"/>
        </w:rPr>
        <w:br/>
        <w:t xml:space="preserve">Marital Status: </w:t>
      </w:r>
      <w:r>
        <w:rPr>
          <w:sz w:val="20"/>
        </w:rPr>
        <w:br/>
        <w:t xml:space="preserve">Current Address: </w:t>
      </w:r>
      <w:r>
        <w:rPr>
          <w:sz w:val="20"/>
        </w:rPr>
        <w:br/>
        <w:t xml:space="preserve">Permanent Address: </w:t>
      </w:r>
      <w:r>
        <w:rPr>
          <w:sz w:val="20"/>
        </w:rPr>
        <w:br/>
        <w:t xml:space="preserve">Contact Number (with country code): </w:t>
      </w:r>
      <w:r>
        <w:rPr>
          <w:sz w:val="20"/>
        </w:rPr>
        <w:br/>
        <w:t xml:space="preserve">Email Address: </w:t>
      </w:r>
      <w:r>
        <w:rPr>
          <w:sz w:val="20"/>
        </w:rPr>
        <w:br/>
        <w:t xml:space="preserve">Languages Spoken: </w:t>
      </w:r>
      <w:r>
        <w:rPr>
          <w:sz w:val="20"/>
        </w:rPr>
        <w:br/>
      </w:r>
      <w:r>
        <w:rPr>
          <w:sz w:val="20"/>
        </w:rPr>
        <w:br/>
        <w:t>[Attach a passport-size photo here]</w:t>
      </w:r>
    </w:p>
    <w:p w14:paraId="29EEDDA2" w14:textId="77777777" w:rsidR="0059587A" w:rsidRDefault="00000000">
      <w:r>
        <w:rPr>
          <w:b/>
          <w:sz w:val="24"/>
        </w:rPr>
        <w:t>2. Career Objective</w:t>
      </w:r>
    </w:p>
    <w:p w14:paraId="4BB95B14" w14:textId="77777777" w:rsidR="0059587A" w:rsidRDefault="00000000">
      <w:r>
        <w:rPr>
          <w:sz w:val="20"/>
        </w:rPr>
        <w:t>Write a short and clear objective, e.g., 'To work in a professional European environment where I can contribute my skills and grow.'</w:t>
      </w:r>
    </w:p>
    <w:p w14:paraId="20E7F632" w14:textId="77777777" w:rsidR="0059587A" w:rsidRDefault="00000000">
      <w:r>
        <w:rPr>
          <w:b/>
          <w:sz w:val="24"/>
        </w:rPr>
        <w:t>3. Skills Summary</w:t>
      </w:r>
    </w:p>
    <w:p w14:paraId="7DDC8D2A" w14:textId="77777777" w:rsidR="0059587A" w:rsidRDefault="00000000">
      <w:r>
        <w:rPr>
          <w:sz w:val="20"/>
        </w:rPr>
        <w:t>List your relevant skills in bullet form:</w:t>
      </w:r>
      <w:r>
        <w:rPr>
          <w:sz w:val="20"/>
        </w:rPr>
        <w:br/>
        <w:t>- Example: Proficient in welding (MIG/TIG)</w:t>
      </w:r>
      <w:r>
        <w:rPr>
          <w:sz w:val="20"/>
        </w:rPr>
        <w:br/>
        <w:t>- Example: Basic German communication skills</w:t>
      </w:r>
      <w:r>
        <w:rPr>
          <w:sz w:val="20"/>
        </w:rPr>
        <w:br/>
        <w:t>- Example: Forklift certified</w:t>
      </w:r>
    </w:p>
    <w:p w14:paraId="11207C85" w14:textId="77777777" w:rsidR="0059587A" w:rsidRDefault="00000000">
      <w:r>
        <w:rPr>
          <w:b/>
          <w:sz w:val="24"/>
        </w:rPr>
        <w:t>4. Work Experience</w:t>
      </w:r>
    </w:p>
    <w:p w14:paraId="2655C253" w14:textId="77777777" w:rsidR="0059587A" w:rsidRDefault="00000000">
      <w:r>
        <w:rPr>
          <w:sz w:val="20"/>
        </w:rPr>
        <w:t>List your past jobs (most recent first):</w:t>
      </w:r>
      <w:r>
        <w:rPr>
          <w:sz w:val="20"/>
        </w:rPr>
        <w:br/>
        <w:t>Job Title:</w:t>
      </w:r>
      <w:r>
        <w:rPr>
          <w:sz w:val="20"/>
        </w:rPr>
        <w:br/>
        <w:t>Company Name:</w:t>
      </w:r>
      <w:r>
        <w:rPr>
          <w:sz w:val="20"/>
        </w:rPr>
        <w:br/>
        <w:t>Country:</w:t>
      </w:r>
      <w:r>
        <w:rPr>
          <w:sz w:val="20"/>
        </w:rPr>
        <w:br/>
        <w:t>Duration (Month/Year – Month/Year):</w:t>
      </w:r>
      <w:r>
        <w:rPr>
          <w:sz w:val="20"/>
        </w:rPr>
        <w:br/>
        <w:t>Responsibilities:</w:t>
      </w:r>
    </w:p>
    <w:p w14:paraId="430CB2FC" w14:textId="77777777" w:rsidR="0059587A" w:rsidRDefault="00000000">
      <w:r>
        <w:rPr>
          <w:b/>
          <w:sz w:val="24"/>
        </w:rPr>
        <w:t>5. Education</w:t>
      </w:r>
    </w:p>
    <w:p w14:paraId="593B364D" w14:textId="77777777" w:rsidR="0059587A" w:rsidRDefault="00000000">
      <w:r>
        <w:rPr>
          <w:sz w:val="20"/>
        </w:rPr>
        <w:t>Degree / Certificate:</w:t>
      </w:r>
      <w:r>
        <w:rPr>
          <w:sz w:val="20"/>
        </w:rPr>
        <w:br/>
        <w:t>Institute Name:</w:t>
      </w:r>
      <w:r>
        <w:rPr>
          <w:sz w:val="20"/>
        </w:rPr>
        <w:br/>
        <w:t>Country:</w:t>
      </w:r>
      <w:r>
        <w:rPr>
          <w:sz w:val="20"/>
        </w:rPr>
        <w:br/>
        <w:t>Year of Completion:</w:t>
      </w:r>
    </w:p>
    <w:p w14:paraId="4F9F101F" w14:textId="77777777" w:rsidR="0059587A" w:rsidRDefault="00000000">
      <w:r>
        <w:rPr>
          <w:b/>
          <w:sz w:val="24"/>
        </w:rPr>
        <w:t>6. Certifications &amp; Training</w:t>
      </w:r>
    </w:p>
    <w:p w14:paraId="243A6189" w14:textId="77777777" w:rsidR="0059587A" w:rsidRDefault="00000000">
      <w:r>
        <w:rPr>
          <w:sz w:val="20"/>
        </w:rPr>
        <w:lastRenderedPageBreak/>
        <w:t>Mention technical or safety trainings:</w:t>
      </w:r>
      <w:r>
        <w:rPr>
          <w:sz w:val="20"/>
        </w:rPr>
        <w:br/>
        <w:t>- Example: OSHA Safety Certificate</w:t>
      </w:r>
      <w:r>
        <w:rPr>
          <w:sz w:val="20"/>
        </w:rPr>
        <w:br/>
        <w:t>- Example: German A1 Language Certificate</w:t>
      </w:r>
    </w:p>
    <w:p w14:paraId="6EBC8A4D" w14:textId="77777777" w:rsidR="0059587A" w:rsidRDefault="00000000">
      <w:r>
        <w:rPr>
          <w:b/>
          <w:sz w:val="24"/>
        </w:rPr>
        <w:t>7. References</w:t>
      </w:r>
    </w:p>
    <w:p w14:paraId="52129B64" w14:textId="77777777" w:rsidR="0059587A" w:rsidRDefault="00000000">
      <w:r>
        <w:rPr>
          <w:sz w:val="20"/>
        </w:rPr>
        <w:t>Provide at least one reference:</w:t>
      </w:r>
      <w:r>
        <w:rPr>
          <w:sz w:val="20"/>
        </w:rPr>
        <w:br/>
        <w:t>Name:</w:t>
      </w:r>
      <w:r>
        <w:rPr>
          <w:sz w:val="20"/>
        </w:rPr>
        <w:br/>
        <w:t>Designation:</w:t>
      </w:r>
      <w:r>
        <w:rPr>
          <w:sz w:val="20"/>
        </w:rPr>
        <w:br/>
        <w:t>Organization:</w:t>
      </w:r>
      <w:r>
        <w:rPr>
          <w:sz w:val="20"/>
        </w:rPr>
        <w:br/>
        <w:t>Contact Number / Email:</w:t>
      </w:r>
    </w:p>
    <w:sectPr w:rsidR="005958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8218086">
    <w:abstractNumId w:val="8"/>
  </w:num>
  <w:num w:numId="2" w16cid:durableId="552279149">
    <w:abstractNumId w:val="6"/>
  </w:num>
  <w:num w:numId="3" w16cid:durableId="323709099">
    <w:abstractNumId w:val="5"/>
  </w:num>
  <w:num w:numId="4" w16cid:durableId="1817331034">
    <w:abstractNumId w:val="4"/>
  </w:num>
  <w:num w:numId="5" w16cid:durableId="511722558">
    <w:abstractNumId w:val="7"/>
  </w:num>
  <w:num w:numId="6" w16cid:durableId="951090025">
    <w:abstractNumId w:val="3"/>
  </w:num>
  <w:num w:numId="7" w16cid:durableId="1214926129">
    <w:abstractNumId w:val="2"/>
  </w:num>
  <w:num w:numId="8" w16cid:durableId="1842348980">
    <w:abstractNumId w:val="1"/>
  </w:num>
  <w:num w:numId="9" w16cid:durableId="78480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9587A"/>
    <w:rsid w:val="00AA1D8D"/>
    <w:rsid w:val="00B47730"/>
    <w:rsid w:val="00CB0664"/>
    <w:rsid w:val="00ED229A"/>
    <w:rsid w:val="00F51D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4FCF4"/>
  <w14:defaultImageDpi w14:val="300"/>
  <w15:docId w15:val="{8423FBC6-56DD-498B-A47C-52C292C3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imtiaz Ahmed Cheema</cp:lastModifiedBy>
  <cp:revision>2</cp:revision>
  <dcterms:created xsi:type="dcterms:W3CDTF">2025-04-18T07:02:00Z</dcterms:created>
  <dcterms:modified xsi:type="dcterms:W3CDTF">2025-04-18T07:02:00Z</dcterms:modified>
  <cp:category/>
</cp:coreProperties>
</file>